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6012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Бурятия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Бичурский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"Еланская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ШМО естественно-научного цикла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Руководитель: Аюшеева Дулма Дамдиновна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части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Скуратова Евдокия Георгиевна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Истомина Татьяна Ивановна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3909659)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Елань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601275" w:id="5"/>
    <w:p>
      <w:pPr>
        <w:sectPr>
          <w:pgSz w:w="11906" w:h="16383" w:orient="portrait"/>
        </w:sectPr>
      </w:pPr>
    </w:p>
    <w:bookmarkEnd w:id="5"/>
    <w:bookmarkEnd w:id="0"/>
    <w:bookmarkStart w:name="block-296012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9601276" w:id="10"/>
    <w:p>
      <w:pPr>
        <w:sectPr>
          <w:pgSz w:w="11906" w:h="16383" w:orient="portrait"/>
        </w:sectPr>
      </w:pPr>
    </w:p>
    <w:bookmarkEnd w:id="10"/>
    <w:bookmarkEnd w:id="6"/>
    <w:bookmarkStart w:name="block-29601281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9601281" w:id="15"/>
    <w:p>
      <w:pPr>
        <w:sectPr>
          <w:pgSz w:w="11906" w:h="16383" w:orient="portrait"/>
        </w:sectPr>
      </w:pPr>
    </w:p>
    <w:bookmarkEnd w:id="15"/>
    <w:bookmarkEnd w:id="11"/>
    <w:bookmarkStart w:name="block-29601280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9601280" w:id="22"/>
    <w:p>
      <w:pPr>
        <w:sectPr>
          <w:pgSz w:w="11906" w:h="16383" w:orient="portrait"/>
        </w:sectPr>
      </w:pPr>
    </w:p>
    <w:bookmarkEnd w:id="22"/>
    <w:bookmarkEnd w:id="16"/>
    <w:bookmarkStart w:name="block-2960127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01277" w:id="24"/>
    <w:p>
      <w:pPr>
        <w:sectPr>
          <w:pgSz w:w="16383" w:h="11906" w:orient="landscape"/>
        </w:sectPr>
      </w:pPr>
    </w:p>
    <w:bookmarkEnd w:id="24"/>
    <w:bookmarkEnd w:id="23"/>
    <w:bookmarkStart w:name="block-2960127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01278" w:id="26"/>
    <w:p>
      <w:pPr>
        <w:sectPr>
          <w:pgSz w:w="16383" w:h="11906" w:orient="landscape"/>
        </w:sectPr>
      </w:pPr>
    </w:p>
    <w:bookmarkEnd w:id="26"/>
    <w:bookmarkEnd w:id="25"/>
    <w:bookmarkStart w:name="block-2960127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601279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